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Latihan Soal Passive Voice - 9 SMP Semester Genap</w:t>
      </w:r>
    </w:p>
    <w:p>
      <w:r>
        <w:t>Jenjang: SMP | Mapel: B. Inggris | Kelas: 9 SMP</w:t>
      </w:r>
    </w:p>
    <w:p>
      <w:r>
        <w:t>1. Which sentence is in the Passive Voice?</w:t>
      </w:r>
    </w:p>
    <w:p>
      <w:r>
        <w:t>A. She waters the flowers every morning.  B. The flowers are watered by her every morning.  C. She is watering the flowers now.  D. She has watered the flowers.</w:t>
      </w:r>
    </w:p>
    <w:p>
      <w:r>
        <w:t>2. Change into Passive Voice: 'My mother cooks fried rice every Sunday.'</w:t>
      </w:r>
    </w:p>
    <w:p>
      <w:r>
        <w:t>A. Fried rice was cooked by my mother every Sunday.  B. Fried rice is cooked by my mother every Sunday.  C. Fried rice are cooked by my mother every Sunday.  D. Fried rice is being cooked by my mother every Sunday.</w:t>
      </w:r>
    </w:p>
    <w:p>
      <w:r>
        <w:t>3. The letter ... by the secretary yesterday morning.</w:t>
      </w:r>
    </w:p>
    <w:p>
      <w:r>
        <w:t>A. is typed  B. was typed  C. were typed  D. has been typed</w:t>
      </w:r>
    </w:p>
    <w:p>
      <w:r>
        <w:t>4. Change into Passive Voice: 'Someone stole my bicycle.'</w:t>
      </w:r>
    </w:p>
    <w:p>
      <w:r>
        <w:t>A. My bicycle is stolen.  B. My bicycle has been stolen.  C. My bicycle was stolen.  D. My bicycle is being stolen.</w:t>
      </w:r>
    </w:p>
    <w:p>
      <w:r>
        <w:t>5. A new bridge ... across the river right now.</w:t>
      </w:r>
    </w:p>
    <w:p>
      <w:r>
        <w:t>A. is built  B. is being built  C. was built  D. will be built</w:t>
      </w:r>
    </w:p>
    <w:p>
      <w:r>
        <w:t xml:space="preserve">6. Active: 'They will visit the museum next week.' </w:t>
        <w:br/>
        <w:t>Passive: 'The museum ... by them next week.'</w:t>
      </w:r>
    </w:p>
    <w:p>
      <w:r>
        <w:t>A. will visited  B. will be visited  C. is visited  D. would be visited</w:t>
      </w:r>
    </w:p>
    <w:p>
      <w:r>
        <w:t>7. We can't use the room because it ... at the moment.</w:t>
      </w:r>
    </w:p>
    <w:p>
      <w:r>
        <w:t>A. is painting  B. is being painted  C. was painted  D. painted</w:t>
      </w:r>
    </w:p>
    <w:p>
      <w:r>
        <w:t>8. Identify the passive sentence in the following dialogue:</w:t>
        <w:br/>
        <w:t>Andi: 'Look at this painting!'</w:t>
        <w:br/>
        <w:t>Budi: 'Wow, it's beautiful. Who painted it?'</w:t>
        <w:br/>
        <w:t>Andi: 'It was painted by Basuki Abdullah.'</w:t>
      </w:r>
    </w:p>
    <w:p>
      <w:r>
        <w:t>A. Look at this painting!  B. It's beautiful.  C. Who painted it?  D. It was painted by Basuki Abdullah.</w:t>
      </w:r>
    </w:p>
    <w:p>
      <w:r>
        <w:t>9. Many cars ... in Japan every year.</w:t>
      </w:r>
    </w:p>
    <w:p>
      <w:r>
        <w:t>A. produce  B. produced  C. are produced  D. is produced</w:t>
      </w:r>
    </w:p>
    <w:p>
      <w:r>
        <w:t>10. The homework ... submit tomorrow.</w:t>
      </w:r>
    </w:p>
    <w:p>
      <w:r>
        <w:t>A. must be  B. must  C. is  D. was</w:t>
      </w:r>
    </w:p>
    <w:p>
      <w:r>
        <w:t>11. Correct the verb: 'The novel (write) by Andrea Hirata in 2005.'</w:t>
      </w:r>
    </w:p>
    <w:p>
      <w:r>
        <w:t>A. is written  B. was written  C. has been written  D. wrote</w:t>
      </w:r>
    </w:p>
    <w:p>
      <w:r>
        <w:t>12. English ... all over the world.</w:t>
      </w:r>
    </w:p>
    <w:p>
      <w:r>
        <w:t>A. speaks  B. is speaking  C. is spoken  D. spoken</w:t>
      </w:r>
    </w:p>
    <w:p>
      <w:r>
        <w:t>13. Active: 'Leonardo da Vinci painted the Mona Lisa.'</w:t>
        <w:br/>
        <w:t>Passive: ...</w:t>
      </w:r>
    </w:p>
    <w:p>
      <w:r>
        <w:t>A. The Mona Lisa is painted by Leonardo da Vinci.  B. The Mona Lisa was painted by Leonardo da Vinci.  C. The Mona Lisa has been painted by Leonardo da Vinci.  D. The Mona Lisa were painted by Leonardo da Vinci.</w:t>
      </w:r>
    </w:p>
    <w:p>
      <w:r>
        <w:t>14. Choose the correct passive form for: 'People drink coffee in the morning.'</w:t>
      </w:r>
    </w:p>
    <w:p>
      <w:r>
        <w:t>A. Coffee was drunk in the morning.  B. Coffee is drunk in the morning.  C. Coffee are drunk in the morning.  D. Coffee is drank in the morning.</w:t>
      </w:r>
    </w:p>
    <w:p>
      <w:r>
        <w:t>15. This antique vase ... broken by the cat.</w:t>
      </w:r>
    </w:p>
    <w:p>
      <w:r>
        <w:t>A. has  B. have  C. has been  D. have been</w:t>
      </w:r>
    </w:p>
    <w:p>
      <w:r>
        <w:t>16. Change to passive: 'They are discussing the project.'</w:t>
      </w:r>
    </w:p>
    <w:p>
      <w:r>
        <w:t>A. The project is discussing by them.  B. The project was discussed by them.  C. The project is being discussed by them.  D. The project will be discussed by them.</w:t>
      </w:r>
    </w:p>
    <w:p>
      <w:r>
        <w:t>17. Which sentence contains an error?</w:t>
      </w:r>
    </w:p>
    <w:p>
      <w:r>
        <w:t>A. The room is cleaned every day.  B. The car was fixed yesterday.  C. The cake has been ate by him.  D. The letter will be sent soon.</w:t>
      </w:r>
    </w:p>
    <w:p>
      <w:r>
        <w:t>18. 'Can the problem ... solved?'</w:t>
      </w:r>
    </w:p>
    <w:p>
      <w:r>
        <w:t>A. is  B. be  C. been  D. being</w:t>
      </w:r>
    </w:p>
    <w:p>
      <w:r>
        <w:t>19. The plants died because they ... watered.</w:t>
      </w:r>
    </w:p>
    <w:p>
      <w:r>
        <w:t>A. are not  B. were not  C. have not  D. will not be</w:t>
      </w:r>
    </w:p>
    <w:p>
      <w:r>
        <w:t>20. In the sentence 'The book was written by J.K. Rowling', the phrase 'by J.K. Rowling' is called...</w:t>
      </w:r>
    </w:p>
    <w:p>
      <w:r>
        <w:t>A. The Subject  B. The Object  C. The Agent  D. The Verb</w:t>
      </w:r>
    </w:p>
    <w:p>
      <w:r>
        <w:t xml:space="preserve">21. Active: 'My father has washed the car.' </w:t>
        <w:br/>
        <w:t>Passive: ...</w:t>
      </w:r>
    </w:p>
    <w:p>
      <w:r>
        <w:t>A. The car was washed by my father.  B. The car has been washed by my father.  C. The car have been washed by my father.  D. The car is being washed by my father.</w:t>
      </w:r>
    </w:p>
    <w:p>
      <w:r>
        <w:t>22. The package ... delivered two days ago.</w:t>
      </w:r>
    </w:p>
    <w:p>
      <w:r>
        <w:t>A. is  B. was  C. are  D. were</w:t>
      </w:r>
    </w:p>
    <w:p>
      <w:r>
        <w:t>23. Which sentence means 'Seseorang sedang memperbaiki atap'?</w:t>
      </w:r>
    </w:p>
    <w:p>
      <w:r>
        <w:t>A. The roof is repaired.  B. The roof was repaired.  C. The roof is being repaired.  D. The roof has been repaired.</w:t>
      </w:r>
    </w:p>
    <w:p>
      <w:r>
        <w:t>24. The song 'Indonesia Raya' ... by W.R. Supratman.</w:t>
      </w:r>
    </w:p>
    <w:p>
      <w:r>
        <w:t>A. composed  B. is composed  C. was composed  D. has composed</w:t>
      </w:r>
    </w:p>
    <w:p>
      <w:r>
        <w:t>25. Active: 'Teachers should teach students how to think.'</w:t>
        <w:br/>
        <w:t>Passive: 'Students ... how to think by teachers.'</w:t>
      </w:r>
    </w:p>
    <w:p>
      <w:r>
        <w:t>A. should be taught  B. should taught  C. should be teach  D. should been taught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